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8B45" w14:textId="77777777" w:rsidR="000F449F" w:rsidRDefault="00000000">
      <w:pPr>
        <w:pStyle w:val="Title"/>
      </w:pPr>
      <w:r>
        <w:t>We Rock Field Services</w:t>
      </w:r>
    </w:p>
    <w:p w14:paraId="1C63C184" w14:textId="77777777" w:rsidR="000F449F" w:rsidRDefault="00000000">
      <w:pPr>
        <w:pStyle w:val="Heading1"/>
      </w:pPr>
      <w:r>
        <w:t>Equipment Operator</w:t>
      </w:r>
    </w:p>
    <w:p w14:paraId="3A03AA90" w14:textId="77777777" w:rsidR="000F449F" w:rsidRDefault="00000000">
      <w:r>
        <w:t>Location: Field-Based (Project Locations Vary)</w:t>
      </w:r>
      <w:r>
        <w:br/>
      </w:r>
    </w:p>
    <w:p w14:paraId="39B32656" w14:textId="77777777" w:rsidR="000F449F" w:rsidRDefault="00000000">
      <w:r>
        <w:t>We Rock Field Services is seeking experienced Equipment Operators to support right-of-way clearing and energy infrastructure projects across pipeline, utility, solar, and civil sectors.</w:t>
      </w:r>
      <w:r>
        <w:br/>
        <w:t>The position is field-based, with job locations varying depending on project needs. The ideal candidate will have hands-on experience operating heavy equipment in demanding job site environments and will prioritize safety at all times.</w:t>
      </w:r>
      <w:r>
        <w:br/>
      </w:r>
    </w:p>
    <w:p w14:paraId="28D28AC9" w14:textId="77777777" w:rsidR="000F449F" w:rsidRDefault="00000000">
      <w:pPr>
        <w:pStyle w:val="Heading2"/>
      </w:pPr>
      <w:r>
        <w:t>Key Responsibilities:</w:t>
      </w:r>
    </w:p>
    <w:p w14:paraId="3022F6D2" w14:textId="77777777" w:rsidR="000F449F" w:rsidRDefault="00000000">
      <w:r>
        <w:t>- Operate heavy equipment in support of clearing and site preparation activities</w:t>
      </w:r>
    </w:p>
    <w:p w14:paraId="486399CD" w14:textId="77777777" w:rsidR="000F449F" w:rsidRDefault="00000000">
      <w:r>
        <w:t>- Perform work on pipeline, utility, solar, and civil construction projects</w:t>
      </w:r>
    </w:p>
    <w:p w14:paraId="30101A33" w14:textId="77777777" w:rsidR="000F449F" w:rsidRDefault="00000000">
      <w:r>
        <w:t>- Follow all safety protocols and PPE requirements at all times</w:t>
      </w:r>
    </w:p>
    <w:p w14:paraId="74C9F05D" w14:textId="77777777" w:rsidR="000F449F" w:rsidRDefault="00000000">
      <w:r>
        <w:t>- Conduct daily equipment inspections and basic maintenance checks</w:t>
      </w:r>
    </w:p>
    <w:p w14:paraId="021717D3" w14:textId="77777777" w:rsidR="000F449F" w:rsidRDefault="00000000">
      <w:r>
        <w:t>- Work with field crews to maintain production and meet project timelines</w:t>
      </w:r>
    </w:p>
    <w:p w14:paraId="4AF9ACD4" w14:textId="77777777" w:rsidR="000F449F" w:rsidRDefault="00000000">
      <w:pPr>
        <w:pStyle w:val="Heading2"/>
      </w:pPr>
      <w:r>
        <w:t>Qualifications:</w:t>
      </w:r>
    </w:p>
    <w:p w14:paraId="67681D2D" w14:textId="77777777" w:rsidR="000F449F" w:rsidRDefault="00000000">
      <w:r>
        <w:t>- Proven experience operating heavy equipment (required)</w:t>
      </w:r>
    </w:p>
    <w:p w14:paraId="2034483A" w14:textId="77777777" w:rsidR="000F449F" w:rsidRDefault="00000000">
      <w:r>
        <w:t>- Experience working on pipeline, utility, solar, or civil projects</w:t>
      </w:r>
    </w:p>
    <w:p w14:paraId="10C39CBC" w14:textId="77777777" w:rsidR="000F449F" w:rsidRDefault="00000000">
      <w:r>
        <w:t>- Strong understanding of job site safety and PPE requirements</w:t>
      </w:r>
    </w:p>
    <w:p w14:paraId="3B608C99" w14:textId="77777777" w:rsidR="000F449F" w:rsidRDefault="00000000">
      <w:r>
        <w:t>- Ability to work in field conditions and varying environments</w:t>
      </w:r>
    </w:p>
    <w:p w14:paraId="01FE9B2F" w14:textId="77777777" w:rsidR="000F449F" w:rsidRDefault="00000000">
      <w:r>
        <w:t>- Reliable, motivated, and able to work as part of a team</w:t>
      </w:r>
    </w:p>
    <w:p w14:paraId="1F940622" w14:textId="77777777" w:rsidR="000F449F" w:rsidRDefault="00000000">
      <w:pPr>
        <w:pStyle w:val="Heading2"/>
      </w:pPr>
      <w:r>
        <w:t>Safety Requirements:</w:t>
      </w:r>
    </w:p>
    <w:p w14:paraId="0CBC18B4" w14:textId="77777777" w:rsidR="000F449F" w:rsidRDefault="00000000">
      <w:r>
        <w:t>Strict adherence to PPE and safety standards is required at all times. Candidates must demonstrate a strong commitment to maintaining a safe work environment for themselves and their team.</w:t>
      </w:r>
      <w:r>
        <w:br/>
      </w:r>
    </w:p>
    <w:p w14:paraId="270C6D69" w14:textId="77777777" w:rsidR="000F449F" w:rsidRDefault="00000000">
      <w:pPr>
        <w:pStyle w:val="Heading2"/>
      </w:pPr>
      <w:r>
        <w:lastRenderedPageBreak/>
        <w:t>Compensation:</w:t>
      </w:r>
    </w:p>
    <w:p w14:paraId="22CE1B94" w14:textId="77777777" w:rsidR="000F449F" w:rsidRDefault="00000000">
      <w:r>
        <w:t>Compensation is based on experience.</w:t>
      </w:r>
      <w:r>
        <w:br/>
      </w:r>
    </w:p>
    <w:p w14:paraId="5804CCB7" w14:textId="77777777" w:rsidR="000F449F" w:rsidRDefault="00000000">
      <w:pPr>
        <w:pStyle w:val="Heading2"/>
      </w:pPr>
      <w:r>
        <w:t>Contact:</w:t>
      </w:r>
    </w:p>
    <w:p w14:paraId="4B2E5B0D" w14:textId="77777777" w:rsidR="000F449F" w:rsidRDefault="00000000">
      <w:r>
        <w:t>Email: Operations@werockclearing.com</w:t>
      </w:r>
    </w:p>
    <w:sectPr w:rsidR="000F44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6752766">
    <w:abstractNumId w:val="8"/>
  </w:num>
  <w:num w:numId="2" w16cid:durableId="124396431">
    <w:abstractNumId w:val="6"/>
  </w:num>
  <w:num w:numId="3" w16cid:durableId="1392272695">
    <w:abstractNumId w:val="5"/>
  </w:num>
  <w:num w:numId="4" w16cid:durableId="1307323945">
    <w:abstractNumId w:val="4"/>
  </w:num>
  <w:num w:numId="5" w16cid:durableId="1619608904">
    <w:abstractNumId w:val="7"/>
  </w:num>
  <w:num w:numId="6" w16cid:durableId="2102988567">
    <w:abstractNumId w:val="3"/>
  </w:num>
  <w:num w:numId="7" w16cid:durableId="254746091">
    <w:abstractNumId w:val="2"/>
  </w:num>
  <w:num w:numId="8" w16cid:durableId="1187910032">
    <w:abstractNumId w:val="1"/>
  </w:num>
  <w:num w:numId="9" w16cid:durableId="66709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49F"/>
    <w:rsid w:val="0015074B"/>
    <w:rsid w:val="0029639D"/>
    <w:rsid w:val="00326F90"/>
    <w:rsid w:val="00680A83"/>
    <w:rsid w:val="00AA1D8D"/>
    <w:rsid w:val="00B47730"/>
    <w:rsid w:val="00C557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FF6DA"/>
  <w14:defaultImageDpi w14:val="300"/>
  <w15:docId w15:val="{178BAE62-6FF6-4429-B3A8-9F76FEB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Elliott Stanton</cp:lastModifiedBy>
  <cp:revision>2</cp:revision>
  <dcterms:created xsi:type="dcterms:W3CDTF">2026-04-13T02:33:00Z</dcterms:created>
  <dcterms:modified xsi:type="dcterms:W3CDTF">2026-04-13T02:33:00Z</dcterms:modified>
  <cp:category/>
</cp:coreProperties>
</file>