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We Rock Field Services</w:t>
      </w:r>
    </w:p>
    <w:p>
      <w:pPr>
        <w:pStyle w:val="Heading1"/>
      </w:pPr>
      <w:r>
        <w:t>Field Mechanic</w:t>
      </w:r>
    </w:p>
    <w:p>
      <w:r>
        <w:t>Location: Trinity, Texas (Shop-Based + Travel Required)</w:t>
        <w:br/>
      </w:r>
    </w:p>
    <w:p>
      <w:r>
        <w:t>We Rock Field Services is seeking an experienced Field Mechanic to support maintenance and repair of heavy equipment used in right-of-way clearing and energy infrastructure projects.</w:t>
        <w:br/>
        <w:t>This role is based out of our shop in Trinity, Texas, but requires travel to active job sites as needed. The ideal candidate is a self-motivated problem solver who can work independently and respond quickly to equipment issues in the field.</w:t>
        <w:br/>
      </w:r>
    </w:p>
    <w:p>
      <w:pPr>
        <w:pStyle w:val="Heading2"/>
      </w:pPr>
      <w:r>
        <w:t>Key Responsibilities:</w:t>
      </w:r>
    </w:p>
    <w:p>
      <w:r>
        <w:t>- Perform routine maintenance and repairs on heavy equipment</w:t>
      </w:r>
    </w:p>
    <w:p>
      <w:r>
        <w:t>- Diagnose and troubleshoot mechanical, hydraulic, and electrical issues</w:t>
      </w:r>
    </w:p>
    <w:p>
      <w:r>
        <w:t>- Travel to job sites to perform field repairs and minimize downtime</w:t>
      </w:r>
    </w:p>
    <w:p>
      <w:r>
        <w:t>- Maintain service records and communicate equipment status</w:t>
      </w:r>
    </w:p>
    <w:p>
      <w:r>
        <w:t>- Work closely with operations to prioritize repairs and keep crews running</w:t>
      </w:r>
    </w:p>
    <w:p>
      <w:pPr>
        <w:pStyle w:val="Heading2"/>
      </w:pPr>
      <w:r>
        <w:t>Qualifications:</w:t>
      </w:r>
    </w:p>
    <w:p>
      <w:r>
        <w:t>- Proven experience with heavy equipment repair (required)</w:t>
      </w:r>
    </w:p>
    <w:p>
      <w:r>
        <w:t>- Strong diagnostic and troubleshooting skills</w:t>
      </w:r>
    </w:p>
    <w:p>
      <w:r>
        <w:t>- Ability to work independently without direct supervision</w:t>
      </w:r>
    </w:p>
    <w:p>
      <w:r>
        <w:t>- Willingness to travel to job sites as needed</w:t>
      </w:r>
    </w:p>
    <w:p>
      <w:r>
        <w:t>- Strong work ethic and reliability</w:t>
      </w:r>
    </w:p>
    <w:p>
      <w:pPr>
        <w:pStyle w:val="Heading2"/>
      </w:pPr>
      <w:r>
        <w:t>Equipment Experience (Preferred):</w:t>
      </w:r>
    </w:p>
    <w:p>
      <w:r>
        <w:t>- Forestry mulchers (Tigercat, etc.)</w:t>
      </w:r>
    </w:p>
    <w:p>
      <w:r>
        <w:t>- Excavators (Komatsu, CAT, etc.)</w:t>
      </w:r>
    </w:p>
    <w:p>
      <w:r>
        <w:t>- Support and service equipment</w:t>
      </w:r>
    </w:p>
    <w:p>
      <w:pPr>
        <w:pStyle w:val="Heading2"/>
      </w:pPr>
      <w:r>
        <w:t>What We Provide:</w:t>
      </w:r>
    </w:p>
    <w:p>
      <w:r>
        <w:t>- Service truck for field use</w:t>
        <w:br/>
        <w:t>- Consistent workload supporting active projects</w:t>
        <w:br/>
        <w:t>- Opportunity for overtime and long-term growth within a fast-growing operation</w:t>
        <w:br/>
      </w:r>
    </w:p>
    <w:p>
      <w:pPr>
        <w:pStyle w:val="Heading2"/>
      </w:pPr>
      <w:r>
        <w:t>Requirements:</w:t>
      </w:r>
    </w:p>
    <w:p>
      <w:r>
        <w:t>- Must provide own tools</w:t>
        <w:br/>
        <w:t>- Must be able to work in field conditions and varying environments</w:t>
        <w:br/>
      </w:r>
    </w:p>
    <w:p>
      <w:pPr>
        <w:pStyle w:val="Heading2"/>
      </w:pPr>
      <w:r>
        <w:t>Compensation:</w:t>
      </w:r>
    </w:p>
    <w:p>
      <w:r>
        <w:t>Based on experience</w:t>
        <w:br/>
      </w:r>
    </w:p>
    <w:p>
      <w:pPr>
        <w:pStyle w:val="Heading2"/>
      </w:pPr>
      <w:r>
        <w:t>Contact:</w:t>
      </w:r>
    </w:p>
    <w:p>
      <w:r>
        <w:t>Email: Operations@werockclearing.com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