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 Rock Field Services</w:t>
      </w:r>
    </w:p>
    <w:p>
      <w:pPr>
        <w:pStyle w:val="Heading1"/>
      </w:pPr>
      <w:r>
        <w:t>Laborer</w:t>
      </w:r>
    </w:p>
    <w:p>
      <w:r>
        <w:t>Location: Field-Based (Project Locations Vary)</w:t>
        <w:br/>
      </w:r>
    </w:p>
    <w:p>
      <w:r>
        <w:t>We Rock Field Services is seeking dependable and hardworking Laborers to support right-of-way clearing and energy infrastructure projects across pipeline, utility, solar, and civil sectors.</w:t>
        <w:br/>
        <w:t>This position is field-based, with job locations varying depending on project needs. The ideal candidate is motivated, reliable, and comfortable working outdoors in a variety of conditions.</w:t>
        <w:br/>
      </w:r>
    </w:p>
    <w:p>
      <w:pPr>
        <w:pStyle w:val="Heading2"/>
      </w:pPr>
      <w:r>
        <w:t>Key Responsibilities:</w:t>
      </w:r>
    </w:p>
    <w:p>
      <w:r>
        <w:t>- Assist equipment operators and field crews with daily tasks</w:t>
      </w:r>
    </w:p>
    <w:p>
      <w:r>
        <w:t>- Perform general labor duties including clearing, cleanup, and site preparation</w:t>
      </w:r>
    </w:p>
    <w:p>
      <w:r>
        <w:t>- Work safely in active construction and right-of-way environments</w:t>
      </w:r>
    </w:p>
    <w:p>
      <w:r>
        <w:t>- Follow all company safety protocols and PPE requirements</w:t>
      </w:r>
    </w:p>
    <w:p>
      <w:r>
        <w:t>- Maintain a clean and organized work area</w:t>
      </w:r>
    </w:p>
    <w:p>
      <w:pPr>
        <w:pStyle w:val="Heading2"/>
      </w:pPr>
      <w:r>
        <w:t>Qualifications:</w:t>
      </w:r>
    </w:p>
    <w:p>
      <w:r>
        <w:t>- Must be at least 21 years old</w:t>
      </w:r>
    </w:p>
    <w:p>
      <w:r>
        <w:t>- Must pass a drug test and physical</w:t>
      </w:r>
    </w:p>
    <w:p>
      <w:r>
        <w:t>- Ability to work outdoors in varying weather conditions</w:t>
      </w:r>
    </w:p>
    <w:p>
      <w:r>
        <w:t>- Strong work ethic and reliability</w:t>
      </w:r>
    </w:p>
    <w:p>
      <w:r>
        <w:t>- Ability to follow directions and work as part of a team</w:t>
      </w:r>
    </w:p>
    <w:p>
      <w:pPr>
        <w:pStyle w:val="Heading2"/>
      </w:pPr>
      <w:r>
        <w:t>Work Environment:</w:t>
      </w:r>
    </w:p>
    <w:p>
      <w:r>
        <w:t>This is a field-based position that requires working outdoors in various weather conditions and environments. Travel to different project locations will be required depending on operational needs.</w:t>
        <w:br/>
      </w:r>
    </w:p>
    <w:p>
      <w:pPr>
        <w:pStyle w:val="Heading2"/>
      </w:pPr>
      <w:r>
        <w:t>Compensation &amp; Growth:</w:t>
      </w:r>
    </w:p>
    <w:p>
      <w:r>
        <w:t>Compensation is based on experience.</w:t>
        <w:br/>
        <w:t>Opportunity for advancement into equipment operator roles.</w:t>
        <w:br/>
      </w:r>
    </w:p>
    <w:p>
      <w:pPr>
        <w:pStyle w:val="Heading2"/>
      </w:pPr>
      <w:r>
        <w:t>Contact:</w:t>
      </w:r>
    </w:p>
    <w:p>
      <w:r>
        <w:t>Email: Operations@werockclearing.com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